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书名：自制蛋糕乐无穷</w:t>
      </w:r>
    </w:p>
    <w:p>
      <w:r>
        <w:t>作者：程羲</w:t>
      </w:r>
    </w:p>
    <w:p>
      <w:r>
        <w:t>出版社：星星出版社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自制蛋糕乐无穷 评论地址：https://www.jiaokey.com/book/detail/10067080.html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