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中国钢铁产品大全  上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中国钢铁产品大全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本书出售、求购地址：https://www.jiaokey.com/book/detail/10066975.html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关键词搜索：https://www.jiaokey.com/tag/中国钢铁产品大全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