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书名：国际贸易中的电器标准及其认证制度  电器产品怎样进入国际市场</w:t>
      </w:r>
    </w:p>
    <w:p>
      <w:r>
        <w:t>作者：黄镇海编著</w:t>
      </w:r>
    </w:p>
    <w:p>
      <w:r>
        <w:t>出版社：广州：广东科技出版社</w:t>
      </w:r>
    </w:p>
    <w:p>
      <w:r>
        <w:t>出版日期：1992.12</w:t>
      </w:r>
    </w:p>
    <w:p>
      <w:r>
        <w:t>总页数：207</w:t>
      </w:r>
    </w:p>
    <w:p>
      <w:r>
        <w:t>更多请访问教客网: www.jiaokey.com</w:t>
      </w:r>
    </w:p>
    <w:p>
      <w:r>
        <w:t>国际贸易中的电器标准及其认证制度  电器产品怎样进入国际市场 评论地址：https://www.jiaokey.com/book/detail/10066920.html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