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散装固体物料的抽样与称重</w:t>
      </w:r>
    </w:p>
    <w:p>
      <w:r>
        <w:rPr>
          <w:rFonts w:ascii="宋体" w:hAnsi="宋体" w:eastAsia="宋体"/>
          <w:sz w:val="24"/>
        </w:rPr>
        <w:t>（美）梅克斯著；张福昌等编译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散装固体物料的抽样与称重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（美）梅克斯著；张福昌等编译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本书出售、求购地址：https://www.jiaokey.com/book/detail/10066919.html</w:t>
      </w:r>
    </w:p>
    <w:p>
      <w:r>
        <w:t>更多相关图书推荐：https://www.jiaokey.com</w:t>
      </w:r>
    </w:p>
    <w:p>
      <w:r>
        <w:t>（美）梅克斯著；张福昌等编译 其他作品：https://www.jiaokey.com/tag/（美）梅克斯著；张福昌等编译.html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关键词搜索：https://www.jiaokey.com/tag/散装固体物料的抽样与称重.html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