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书名：假冒伪劣商品识别方法250例</w:t>
      </w:r>
    </w:p>
    <w:p>
      <w:r>
        <w:t>作者：黎明编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假冒伪劣商品识别方法250例 评论地址：https://www.jiaokey.com/book/detail/10066918.html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