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书名：商标评审指南</w:t>
      </w:r>
    </w:p>
    <w:p>
      <w:r>
        <w:t>作者：国家工商行政管理局商标评审委员会编著</w:t>
      </w:r>
    </w:p>
    <w:p>
      <w:r>
        <w:t>出版社：北京：工商出版社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商标评审指南 评论地址：https://www.jiaokey.com/book/detail/10066896.html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