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包装技术大全</w:t>
      </w:r>
    </w:p>
    <w:p>
      <w:r>
        <w:rPr>
          <w:rFonts w:ascii="宋体" w:hAnsi="宋体" w:eastAsia="宋体"/>
          <w:sz w:val="24"/>
        </w:rPr>
        <w:t>（美）贝 克（Bakker，Marilyn）主编；孙蓉芳等译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 克（Bakker，Marilyn）主编；孙蓉芳等译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本书出售、求购地址：https://www.jiaokey.com/book/detail/10066882.html</w:t>
      </w:r>
    </w:p>
    <w:p>
      <w:r>
        <w:t>更多相关图书推荐：https://www.jiaokey.com</w:t>
      </w:r>
    </w:p>
    <w:p>
      <w:r>
        <w:t>（美）贝 克（Bakker，Marilyn）主编；孙蓉芳等译 其他作品：https://www.jiaokey.com/tag/（美）贝 克（Bakker，Marilyn）主编；孙蓉芳等译.html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关键词搜索：https://www.jiaokey.com/tag/包装技术大全.html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