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书名：包装知识</w:t>
      </w:r>
    </w:p>
    <w:p>
      <w:r>
        <w:t>作者：（日）三津义兼著；赵华敏译</w:t>
      </w:r>
    </w:p>
    <w:p>
      <w:r>
        <w:t>出版社：中国食品出版社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包装知识 评论地址：https://www.jiaokey.com/book/detail/10066877.html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