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书名：英汉对照国际贸易商品分类</w:t>
      </w:r>
    </w:p>
    <w:p>
      <w:r>
        <w:t>作者:中华人民共和国郑州青岛进出口商品检验局</w:t>
      </w:r>
    </w:p>
    <w:p>
      <w:r>
        <w:t>出版社:</w:t>
      </w:r>
    </w:p>
    <w:p>
      <w:r>
        <w:t>出版日期：1982.08</w:t>
      </w:r>
    </w:p>
    <w:p>
      <w:r>
        <w:t>总页数：363</w:t>
      </w:r>
    </w:p>
    <w:p>
      <w:r>
        <w:t>更多请访问教客网:www.jiaokey.com</w:t>
      </w:r>
    </w:p>
    <w:p>
      <w:r>
        <w:t>英汉对照国际贸易商品分类评论地址：https://www.jiaokey.com/book/detail/10066871.html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