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书名：法国海关与对外贸易</w:t>
      </w:r>
    </w:p>
    <w:p>
      <w:r>
        <w:t>作者：（法）雅·洛瓦耶著；黄胜强，贾利群译</w:t>
      </w:r>
    </w:p>
    <w:p>
      <w:r>
        <w:t>出版社：北京：中国展望出版社</w:t>
      </w:r>
    </w:p>
    <w:p>
      <w:r>
        <w:t>出版日期：1987.04</w:t>
      </w:r>
    </w:p>
    <w:p>
      <w:r>
        <w:t>总页数：199</w:t>
      </w:r>
    </w:p>
    <w:p>
      <w:r>
        <w:t>更多请访问教客网: www.jiaokey.com</w:t>
      </w:r>
    </w:p>
    <w:p>
      <w:r>
        <w:t>法国海关与对外贸易 评论地址：https://www.jiaokey.com/book/detail/10066805.html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