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独联体国家经贸合同·文牍标准样本大全  中俄文对照</w:t>
      </w:r>
    </w:p>
    <w:p>
      <w:r>
        <w:rPr>
          <w:rFonts w:ascii="宋体" w:hAnsi="宋体" w:eastAsia="宋体"/>
          <w:sz w:val="24"/>
        </w:rPr>
        <w:t>赵顺仁主编；杨美华等编译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独联体国家经贸合同·文牍标准样本大全  中俄文对照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赵顺仁主编；杨美华等编译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本书出售、求购地址：https://www.jiaokey.com/book/detail/10066799.html</w:t>
      </w:r>
    </w:p>
    <w:p>
      <w:r>
        <w:t>更多相关图书推荐：https://www.jiaokey.com</w:t>
      </w:r>
    </w:p>
    <w:p>
      <w:r>
        <w:t>赵顺仁主编；杨美华等编译 其他作品：https://www.jiaokey.com/tag/赵顺仁主编；杨美华等编译.html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关键词搜索：https://www.jiaokey.com/tag/独联体国家经贸合同·文牍标准样本大全  中俄文对照.html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