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边贸实用手册  怎样和独联体各国做买卖</w:t>
      </w:r>
    </w:p>
    <w:p>
      <w:r>
        <w:rPr>
          <w:rFonts w:ascii="宋体" w:hAnsi="宋体" w:eastAsia="宋体"/>
          <w:sz w:val="24"/>
        </w:rPr>
        <w:t>温厉主编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边贸实用手册  怎样和独联体各国做买卖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本书出售、求购地址：https://www.jiaokey.com/book/detail/10066796.html</w:t>
      </w:r>
    </w:p>
    <w:p>
      <w:r>
        <w:t>更多相关图书推荐：https://www.jiaokey.com</w:t>
      </w:r>
    </w:p>
    <w:p>
      <w:r>
        <w:t>温厉主编 其他作品：https://www.jiaokey.com/tag/温厉主编.html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关键词搜索：https://www.jiaokey.com/tag/边贸实用手册  怎样和独联体各国做买卖.html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