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书名：怎样与日本人做生意  成功的战略</w:t>
      </w:r>
    </w:p>
    <w:p>
      <w:r>
        <w:t>作者：（美）齐默尔曼著；潘力培等译</w:t>
      </w:r>
    </w:p>
    <w:p>
      <w:r>
        <w:t>出版社：上海：上海科学技术文献出版社</w:t>
      </w:r>
    </w:p>
    <w:p>
      <w:r>
        <w:t>出版日期：1989.05</w:t>
      </w:r>
    </w:p>
    <w:p>
      <w:r>
        <w:t>总页数：270</w:t>
      </w:r>
    </w:p>
    <w:p>
      <w:r>
        <w:t>更多请访问教客网: www.jiaokey.com</w:t>
      </w:r>
    </w:p>
    <w:p>
      <w:r>
        <w:t>怎样与日本人做生意  成功的战略 评论地址：https://www.jiaokey.com/book/detail/10066782.html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