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书名：南朝鲜企业的国际经营事例</w:t>
      </w:r>
    </w:p>
    <w:p>
      <w:r>
        <w:t>作者：（南朝鲜）赵东成著；张玉山，王闯译</w:t>
      </w:r>
    </w:p>
    <w:p>
      <w:r>
        <w:t>出版社：长春：吉林人民出版社</w:t>
      </w:r>
    </w:p>
    <w:p>
      <w:r>
        <w:t>出版日期：1991.03</w:t>
      </w:r>
    </w:p>
    <w:p>
      <w:r>
        <w:t>总页数：271</w:t>
      </w:r>
    </w:p>
    <w:p>
      <w:r>
        <w:t>更多请访问教客网: www.jiaokey.com</w:t>
      </w:r>
    </w:p>
    <w:p>
      <w:r>
        <w:t>南朝鲜企业的国际经营事例 评论地址：https://www.jiaokey.com/book/detail/10066776.html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