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全国经济员资格考试指南丛书  对外经济贸易分册</w:t>
      </w:r>
    </w:p>
    <w:p>
      <w:r>
        <w:rPr>
          <w:rFonts w:ascii="宋体" w:hAnsi="宋体" w:eastAsia="宋体"/>
          <w:sz w:val="24"/>
        </w:rPr>
        <w:t>塞风主编；杜素云等编写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全国经济员资格考试指南丛书  对外经济贸易分册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塞风主编；杜素云等编写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本书出售、求购地址：https://www.jiaokey.com/book/detail/10066741.html</w:t>
      </w:r>
    </w:p>
    <w:p>
      <w:r>
        <w:t>更多相关图书推荐：https://www.jiaokey.com</w:t>
      </w:r>
    </w:p>
    <w:p>
      <w:r>
        <w:t>塞风主编；杜素云等编写 其他作品：https://www.jiaokey.com/tag/塞风主编；杜素云等编写.html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关键词搜索：https://www.jiaokey.com/tag/全国经济员资格考试指南丛书  对外经济贸易分册.html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