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对外经济贸易实务大全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本书出售、求购地址：https://www.jiaokey.com/book/detail/10066696.html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关键词搜索：https://www.jiaokey.com/tag/对外贸易(地点: 中国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