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书名：对外贸易业务问题集解</w:t>
      </w:r>
    </w:p>
    <w:p>
      <w:r>
        <w:t>作者：罗来仪主编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总页数：398</w:t>
      </w:r>
    </w:p>
    <w:p>
      <w:r>
        <w:t>更多请访问教客网: www.jiaokey.com</w:t>
      </w:r>
    </w:p>
    <w:p>
      <w:r>
        <w:t>对外贸易业务问题集解 评论地址：https://www.jiaokey.com/book/detail/10066652.html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