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书名：市场经济与涉外经贸指南</w:t>
      </w:r>
    </w:p>
    <w:p>
      <w:r>
        <w:t>作者：郝迎潮，赵严虎主编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总页数：324</w:t>
      </w:r>
    </w:p>
    <w:p>
      <w:r>
        <w:t>更多请访问教客网: www.jiaokey.com</w:t>
      </w:r>
    </w:p>
    <w:p>
      <w:r>
        <w:t>市场经济与涉外经贸指南 评论地址：https://www.jiaokey.com/book/detail/10066648.html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