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中国出口增长奇迹  实证检验·理论启示·政策探讨</w:t>
      </w:r>
    </w:p>
    <w:p>
      <w:r>
        <w:rPr>
          <w:rFonts w:ascii="宋体" w:hAnsi="宋体" w:eastAsia="宋体"/>
          <w:sz w:val="24"/>
        </w:rPr>
        <w:t>朱文晖著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中国出口增长奇迹  实证检验·理论启示·政策探讨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本书出售、求购地址：https://www.jiaokey.com/book/detail/10066561.html</w:t>
      </w:r>
    </w:p>
    <w:p>
      <w:r>
        <w:t>更多相关图书推荐：https://www.jiaokey.com</w:t>
      </w:r>
    </w:p>
    <w:p>
      <w:r>
        <w:t>朱文晖著 其他作品：https://www.jiaokey.com/tag/朱文晖著.html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关键词搜索：https://www.jiaokey.com/tag/中国出口增长奇迹  实证检验·理论启示·政策探讨.html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