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书名：怎样开发出口产品</w:t>
      </w:r>
    </w:p>
    <w:p>
      <w:r>
        <w:t>作者：刘德全编译；石杰审校</w:t>
      </w:r>
    </w:p>
    <w:p>
      <w:r>
        <w:t>出版社：北京：对外贸易教育出版社</w:t>
      </w:r>
    </w:p>
    <w:p>
      <w:r>
        <w:t>出版日期：1989.12</w:t>
      </w:r>
    </w:p>
    <w:p>
      <w:r>
        <w:t>总页数：207</w:t>
      </w:r>
    </w:p>
    <w:p>
      <w:r>
        <w:t>更多请访问教客网: www.jiaokey.com</w:t>
      </w:r>
    </w:p>
    <w:p>
      <w:r>
        <w:t>怎样开发出口产品 评论地址：https://www.jiaokey.com/book/detail/10066551.html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