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</w:t>
      </w:r>
    </w:p>
    <w:p>
      <w:r>
        <w:t>作者：（英）鲁滨逊编著；田荆，罗苏晶译</w:t>
      </w:r>
    </w:p>
    <w:p>
      <w:r>
        <w:t>出版社：北京：对外贸易教育出版社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进出口贸易 评论地址：https://www.jiaokey.com/book/detail/10066496.html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