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书名：对外贸易进出口业务参考资料  第1册</w:t>
      </w:r>
    </w:p>
    <w:p>
      <w:r>
        <w:t>作者：辽宁财经学院对外贸易系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对外贸易进出口业务参考资料  第1册 评论地址：https://www.jiaokey.com/book/detail/10066493.html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