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书名：进出口业务计算</w:t>
      </w:r>
    </w:p>
    <w:p>
      <w:r>
        <w:t>作者：蔡庆明编著</w:t>
      </w:r>
    </w:p>
    <w:p>
      <w:r>
        <w:t>出版社：广州：广东科技出版社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进出口业务计算 评论地址：https://www.jiaokey.com/book/detail/10066467.html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