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  1982年一月份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  1982年一月份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本书出售、求购地址：https://www.jiaokey.com/book/detail/10066423.html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关键词搜索：https://www.jiaokey.com/tag/中华人民共和国海关统计  1982年一月份.html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