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关税与贸易总协定概况及全文  中英对照</w:t>
      </w:r>
    </w:p>
    <w:p>
      <w:r>
        <w:rPr>
          <w:rFonts w:ascii="宋体" w:hAnsi="宋体" w:eastAsia="宋体"/>
          <w:sz w:val="24"/>
        </w:rPr>
        <w:t>关贸总协定日内瓦总部原著；戴常明译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关税与贸易总协定概况及全文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关贸总协定日内瓦总部原著；戴常明译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本书出售、求购地址：https://www.jiaokey.com/book/detail/10066416.html</w:t>
      </w:r>
    </w:p>
    <w:p>
      <w:r>
        <w:t>更多相关图书推荐：https://www.jiaokey.com</w:t>
      </w:r>
    </w:p>
    <w:p>
      <w:r>
        <w:t>关贸总协定日内瓦总部原著；戴常明译 其他作品：https://www.jiaokey.com/tag/关贸总协定日内瓦总部原著；戴常明译.html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关键词搜索：https://www.jiaokey.com/tag/关税与贸易总协定概况及全文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