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书名：继往开来-三趟快运货物列车开行二十五周年经验交流会文件汇编</w:t>
      </w:r>
    </w:p>
    <w:p>
      <w:r>
        <w:t>作者：中华人民共和国对外经济贸易部铁道部</w:t>
      </w:r>
    </w:p>
    <w:p>
      <w:r>
        <w:t>出版社：中华人民共和国对外经济贸易部铁道部</w:t>
      </w:r>
    </w:p>
    <w:p>
      <w:r>
        <w:t>出版日期：1987.03</w:t>
      </w:r>
    </w:p>
    <w:p>
      <w:r>
        <w:t>总页数：159</w:t>
      </w:r>
    </w:p>
    <w:p>
      <w:r>
        <w:t>更多请访问教客网: www.jiaokey.com</w:t>
      </w:r>
    </w:p>
    <w:p>
      <w:r>
        <w:t>继往开来-三趟快运货物列车开行二十五周年经验交流会文件汇编 评论地址：https://www.jiaokey.com/book/detail/10066388.html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