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书名：开放时代的挑战与思考  第二届全国对外经贸青年研讨会论文集</w:t>
      </w:r>
    </w:p>
    <w:p>
      <w:r>
        <w:t>作者：对外经济贸易大学，青年国际经济学会主编</w:t>
      </w:r>
    </w:p>
    <w:p>
      <w:r>
        <w:t>出版社：北京：对外贸易教育出版社</w:t>
      </w:r>
    </w:p>
    <w:p>
      <w:r>
        <w:t>出版日期：1988.07</w:t>
      </w:r>
    </w:p>
    <w:p>
      <w:r>
        <w:t>总页数：412</w:t>
      </w:r>
    </w:p>
    <w:p>
      <w:r>
        <w:t>更多请访问教客网: www.jiaokey.com</w:t>
      </w:r>
    </w:p>
    <w:p>
      <w:r>
        <w:t>开放时代的挑战与思考  第二届全国对外经贸青年研讨会论文集 评论地址：https://www.jiaokey.com/book/detail/10066386.html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