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中国对外贸易改革的进程和效果  1978-1998</w:t>
      </w:r>
    </w:p>
    <w:p>
      <w:r>
        <w:rPr>
          <w:rFonts w:ascii="宋体" w:hAnsi="宋体" w:eastAsia="宋体"/>
          <w:sz w:val="24"/>
        </w:rPr>
        <w:t>尹翔硕著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中国对外贸易改革的进程和效果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尹翔硕著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对外贸易-经济改革体制(学科: 研究 地点: 中国 年代: 1978～1998) 经济改革体制-对外贸易(学科: 研究 地点: 中国 年代: 1978～1998)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本书出售、求购地址：https://www.jiaokey.com/book/detail/10066380.html</w:t>
      </w:r>
    </w:p>
    <w:p>
      <w:r>
        <w:t>更多相关图书推荐：https://www.jiaokey.com</w:t>
      </w:r>
    </w:p>
    <w:p>
      <w:r>
        <w:t>尹翔硕著 其他作品：https://www.jiaokey.com/tag/尹翔硕著.html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关键词搜索：https://www.jiaokey.com/tag/对外贸易-经济改革体制(学科: 研究 地点: 中国 年代: 1978～1998) 经济改革体制-对外贸易(学科: 研究 地点: 中国 年代: 1978～1998).html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