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书名：1994年对外经济贸易重要文件汇编  上</w:t>
      </w:r>
    </w:p>
    <w:p>
      <w:r>
        <w:t>作者：对外贸易经济合作部办公厅</w:t>
      </w:r>
    </w:p>
    <w:p>
      <w:r>
        <w:t>出版社：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1994年对外经济贸易重要文件汇编  上 评论地址：https://www.jiaokey.com/book/detail/10066355.html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