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书名：英汉对照贸易术语释译</w:t>
      </w:r>
    </w:p>
    <w:p>
      <w:r>
        <w:t>作者：（美）M.B.史密斯（Michael B.Smith），（美）M.R.布莱克斯利（Merritt R.Blakeslee）著；潘家华，杜亚平译</w:t>
      </w:r>
    </w:p>
    <w:p>
      <w:r>
        <w:t>出版社：北京：中国经济出版社</w:t>
      </w:r>
    </w:p>
    <w:p>
      <w:r>
        <w:t>出版日期：1999.01</w:t>
      </w:r>
    </w:p>
    <w:p>
      <w:r>
        <w:t>总页数：518</w:t>
      </w:r>
    </w:p>
    <w:p>
      <w:r>
        <w:t>更多请访问教客网: www.jiaokey.com</w:t>
      </w:r>
    </w:p>
    <w:p>
      <w:r>
        <w:t>英汉对照贸易术语释译 评论地址：https://www.jiaokey.com/book/detail/10066291.html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