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国际贸易和运输词典  第1册  德/英/汉</w:t>
      </w:r>
    </w:p>
    <w:p>
      <w:r>
        <w:rPr>
          <w:rFonts w:ascii="宋体" w:hAnsi="宋体" w:eastAsia="宋体"/>
          <w:sz w:val="24"/>
        </w:rPr>
        <w:t>（德）荷斯特·郡特（Horst Gunter）著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国际贸易和运输词典  第1册  德/英/汉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（德）荷斯特·郡特（Horst Gunter）著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本书出售、求购地址：https://www.jiaokey.com/book/detail/10066287.html</w:t>
      </w:r>
    </w:p>
    <w:p>
      <w:r>
        <w:t>更多相关图书推荐：https://www.jiaokey.com</w:t>
      </w:r>
    </w:p>
    <w:p>
      <w:r>
        <w:t>（德）荷斯特·郡特（Horst Gunter）著 其他作品：https://www.jiaokey.com/tag/（德）荷斯特·郡特（Horst Gunter）著.html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关键词搜索：https://www.jiaokey.com/tag/国际贸易和运输词典  第1册  德/英/汉.html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