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书名：学术报告会论文集  1987</w:t>
      </w:r>
    </w:p>
    <w:p>
      <w:r>
        <w:t>作者：对外经济贸易大学教务处科研科编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学术报告会论文集  1987 评论地址：https://www.jiaokey.com/book/detail/10066263.html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