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关贸总协定知识手册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本书出售、求购地址：https://www.jiaokey.com/book/detail/10066250.html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关键词搜索：https://www.jiaokey.com/tag/关贸总协定知识手册.html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