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关贸总协定与世界贸易组织中的知识产权  关贸总协定乌拉圭回合最后文件〈与贸易有关的知识产权协议〉详解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关贸总协定与世界贸易组织中的知识产权  关贸总协定乌拉圭回合最后文件〈与贸易有关的知识产权协议〉详解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本书出售、求购地址：https://www.jiaokey.com/book/detail/10066219.html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关键词搜索：https://www.jiaokey.com/tag/关贸总协定与世界贸易组织中的知识产权  关贸总协定乌拉圭回合最后文件〈与贸易有关的知识产权协议〉详解.html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