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关贸总协定与世界贸易组织中的知识产权协议  乌拉圭回合1994年最后文件中英文对照</w:t>
      </w:r>
    </w:p>
    <w:p>
      <w:r>
        <w:rPr>
          <w:rFonts w:ascii="宋体" w:hAnsi="宋体" w:eastAsia="宋体"/>
          <w:sz w:val="24"/>
        </w:rPr>
        <w:t>郑成思译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关贸总协定与世界贸易组织中的知识产权协议  乌拉圭回合1994年最后文件中英文对照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本书出售、求购地址：https://www.jiaokey.com/book/detail/10066218.html</w:t>
      </w:r>
    </w:p>
    <w:p>
      <w:r>
        <w:t>更多相关图书推荐：https://www.jiaokey.com</w:t>
      </w:r>
    </w:p>
    <w:p>
      <w:r>
        <w:t>郑成思译 其他作品：https://www.jiaokey.com/tag/郑成思译.html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关键词搜索：https://www.jiaokey.com/tag/关贸总协定与世界贸易组织中的知识产权协议  乌拉圭回合1994年最后文件中英文对照.html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