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书名：出口销售合同的磋商和签订</w:t>
      </w:r>
    </w:p>
    <w:p>
      <w:r>
        <w:t>作者：周秉成等著</w:t>
      </w:r>
    </w:p>
    <w:p>
      <w:r>
        <w:t>出版社：上海：上海人民出版社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出口销售合同的磋商和签订 评论地址：https://www.jiaokey.com/book/detail/10066212.html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