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书名：抓住入关机遇  步入富人阶层  中国公民入关受益对策500题</w:t>
      </w:r>
    </w:p>
    <w:p>
      <w:r>
        <w:t>作者：王昆，杨凤著</w:t>
      </w:r>
    </w:p>
    <w:p>
      <w:r>
        <w:t>出版社：北京：中国国际广播出版社</w:t>
      </w:r>
    </w:p>
    <w:p>
      <w:r>
        <w:t>出版日期：1993.07</w:t>
      </w:r>
    </w:p>
    <w:p>
      <w:r>
        <w:t>总页数：320</w:t>
      </w:r>
    </w:p>
    <w:p>
      <w:r>
        <w:t>更多请访问教客网: www.jiaokey.com</w:t>
      </w:r>
    </w:p>
    <w:p>
      <w:r>
        <w:t>抓住入关机遇  步入富人阶层  中国公民入关受益对策500题 评论地址：https://www.jiaokey.com/book/detail/10066195.html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