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书名：瑞典的国际仲裁</w:t>
      </w:r>
    </w:p>
    <w:p>
      <w:r>
        <w:t>作者：瑞典斯德哥尔摩商会仲裁院编；马尔泰，陈泽政译</w:t>
      </w:r>
    </w:p>
    <w:p>
      <w:r>
        <w:t>出版社：上海：上海翻译出版公司</w:t>
      </w:r>
    </w:p>
    <w:p>
      <w:r>
        <w:t>出版日期：1984.01</w:t>
      </w:r>
    </w:p>
    <w:p>
      <w:r>
        <w:t>总页数：90</w:t>
      </w:r>
    </w:p>
    <w:p>
      <w:r>
        <w:t>更多请访问教客网: www.jiaokey.com</w:t>
      </w:r>
    </w:p>
    <w:p>
      <w:r>
        <w:t>瑞典的国际仲裁 评论地址：https://www.jiaokey.com/book/detail/10066183.html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