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书名：国际货物买卖合同</w:t>
      </w:r>
    </w:p>
    <w:p>
      <w:r>
        <w:t>作者：邱年祝主编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国际货物买卖合同 评论地址：https://www.jiaokey.com/book/detail/10066177.html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