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书名：机遇·挑战·竞争  中国重返关贸总协定</w:t>
      </w:r>
    </w:p>
    <w:p>
      <w:r>
        <w:t>作者：白钦先，曲昭光主编</w:t>
      </w:r>
    </w:p>
    <w:p>
      <w:r>
        <w:t>出版社：沈阳：辽宁人民出版社</w:t>
      </w:r>
    </w:p>
    <w:p>
      <w:r>
        <w:t>出版日期：1993.03</w:t>
      </w:r>
    </w:p>
    <w:p>
      <w:r>
        <w:t>总页数：380</w:t>
      </w:r>
    </w:p>
    <w:p>
      <w:r>
        <w:t>更多请访问教客网: www.jiaokey.com</w:t>
      </w:r>
    </w:p>
    <w:p>
      <w:r>
        <w:t>机遇·挑战·竞争  中国重返关贸总协定 评论地址：https://www.jiaokey.com/book/detail/10066135.html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