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作者：（美）卡特奥拉（Cateora，P.R.）著；钟达关，尹茂苑编译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总页数：604</w:t>
      </w:r>
    </w:p>
    <w:p>
      <w:r>
        <w:t>更多请访问教客网: www.jiaokey.com</w:t>
      </w:r>
    </w:p>
    <w:p>
      <w:r>
        <w:t>国际市场营销 评论地址：https://www.jiaokey.com/book/detail/10066083.html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