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书名：国际市场经营学</w:t>
      </w:r>
    </w:p>
    <w:p>
      <w:r>
        <w:t>作者：（美）凯特奥拉（Cateora，P.R.）著；李宗慧等译</w:t>
      </w:r>
    </w:p>
    <w:p>
      <w:r>
        <w:t>出版社：北京：华夏出版社</w:t>
      </w:r>
    </w:p>
    <w:p>
      <w:r>
        <w:t>出版日期：1989.02</w:t>
      </w:r>
    </w:p>
    <w:p>
      <w:r>
        <w:t>总页数：659</w:t>
      </w:r>
    </w:p>
    <w:p>
      <w:r>
        <w:t>更多请访问教客网: www.jiaokey.com</w:t>
      </w:r>
    </w:p>
    <w:p>
      <w:r>
        <w:t>国际市场经营学 评论地址：https://www.jiaokey.com/book/detail/10066082.html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