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书名：它山之石  西方发达国家市场经济体制概观</w:t>
      </w:r>
    </w:p>
    <w:p>
      <w:r>
        <w:t>作者：顾海良，冯文光主编</w:t>
      </w:r>
    </w:p>
    <w:p>
      <w:r>
        <w:t>出版社：济南：山东人民出版社</w:t>
      </w:r>
    </w:p>
    <w:p>
      <w:r>
        <w:t>出版日期：1993.10</w:t>
      </w:r>
    </w:p>
    <w:p>
      <w:r>
        <w:t>总页数：292</w:t>
      </w:r>
    </w:p>
    <w:p>
      <w:r>
        <w:t>更多请访问教客网: www.jiaokey.com</w:t>
      </w:r>
    </w:p>
    <w:p>
      <w:r>
        <w:t>它山之石  西方发达国家市场经济体制概观 评论地址：https://www.jiaokey.com/book/detail/10066079.html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