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书名：国际贸易发展趋势与中国政策选择</w:t>
      </w:r>
    </w:p>
    <w:p>
      <w:r>
        <w:t>作者：宫占奎等著</w:t>
      </w:r>
    </w:p>
    <w:p>
      <w:r>
        <w:t>出版社：天津：南开大学出版社</w:t>
      </w:r>
    </w:p>
    <w:p>
      <w:r>
        <w:t>出版日期：1999.01</w:t>
      </w:r>
    </w:p>
    <w:p>
      <w:r>
        <w:t>总页数：324</w:t>
      </w:r>
    </w:p>
    <w:p>
      <w:r>
        <w:t>更多请访问教客网: www.jiaokey.com</w:t>
      </w:r>
    </w:p>
    <w:p>
      <w:r>
        <w:t>国际贸易发展趋势与中国政策选择 评论地址：https://www.jiaokey.com/book/detail/10066070.html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