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书名：全国国际商务专业技术资格考试试题及参考答案汇编  助理国际商务师  1994年－1996年</w:t>
      </w:r>
    </w:p>
    <w:p>
      <w:r>
        <w:t>作者：全国国际商务专业技术资格考试大纲、教材编写和命题委员会编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总页数：214</w:t>
      </w:r>
    </w:p>
    <w:p>
      <w:r>
        <w:t>更多请访问教客网: www.jiaokey.com</w:t>
      </w:r>
    </w:p>
    <w:p>
      <w:r>
        <w:t>全国国际商务专业技术资格考试试题及参考答案汇编  助理国际商务师  1994年－1996年 评论地址：https://www.jiaokey.com/book/detail/10065936.html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