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书名：中德货物销售示范合同文本及使用说明</w:t>
      </w:r>
    </w:p>
    <w:p>
      <w:r>
        <w:t>作者：中国对外经济贸易合同条款研究会编</w:t>
      </w:r>
    </w:p>
    <w:p>
      <w:r>
        <w:t>出版社：北京：中国对外经济贸易出版社</w:t>
      </w:r>
    </w:p>
    <w:p>
      <w:r>
        <w:t>出版日期：1998.04</w:t>
      </w:r>
    </w:p>
    <w:p>
      <w:r>
        <w:t>总页数：45</w:t>
      </w:r>
    </w:p>
    <w:p>
      <w:r>
        <w:t>更多请访问教客网: www.jiaokey.com</w:t>
      </w:r>
    </w:p>
    <w:p>
      <w:r>
        <w:t>中德货物销售示范合同文本及使用说明 评论地址：https://www.jiaokey.com/book/detail/10065926.html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