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书名：国际营销实例分析</w:t>
      </w:r>
    </w:p>
    <w:p>
      <w:r>
        <w:t>作者：庞中英，张金节编著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总页数：131</w:t>
      </w:r>
    </w:p>
    <w:p>
      <w:r>
        <w:t>更多请访问教客网: www.jiaokey.com</w:t>
      </w:r>
    </w:p>
    <w:p>
      <w:r>
        <w:t>国际营销实例分析 评论地址：https://www.jiaokey.com/book/detail/10065898.html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