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出口业务技巧</w:t>
      </w:r>
    </w:p>
    <w:p>
      <w:r>
        <w:rPr>
          <w:rFonts w:ascii="宋体" w:hAnsi="宋体" w:eastAsia="宋体"/>
          <w:sz w:val="24"/>
        </w:rPr>
        <w:t>（法）阿兰·旦雅尔（Alain-Louis Dangeard），（法）菲利普·蓬代（Philippe Pontet）著；袁明译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出口业务技巧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（法）阿兰·旦雅尔（Alain-Louis Dangeard），（法）菲利普·蓬代（Philippe Pontet）著；袁明译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本书出售、求购地址：https://www.jiaokey.com/book/detail/10065882.html</w:t>
      </w:r>
    </w:p>
    <w:p>
      <w:r>
        <w:t>更多相关图书推荐：https://www.jiaokey.com</w:t>
      </w:r>
    </w:p>
    <w:p>
      <w:r>
        <w:t>（法）阿兰·旦雅尔（Alain-Louis Dangeard），（法）菲利普·蓬代（Philippe Pontet）著；袁明译 其他作品：https://www.jiaokey.com/tag/（法）阿兰·旦雅尔（Alain-Louis Dangeard），（法）菲利普·蓬代（Philippe Pontet）著；袁明译.html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关键词搜索：https://www.jiaokey.com/tag/出口业务技巧.html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