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书名：世界市场组织的现状与未来</w:t>
      </w:r>
    </w:p>
    <w:p>
      <w:r>
        <w:t>作者：慕海平编著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总页数：148</w:t>
      </w:r>
    </w:p>
    <w:p>
      <w:r>
        <w:t>更多请访问教客网: www.jiaokey.com</w:t>
      </w:r>
    </w:p>
    <w:p>
      <w:r>
        <w:t>世界市场组织的现状与未来 评论地址：https://www.jiaokey.com/book/detail/10065851.html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