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作者：余波，王衡生主编</w:t>
      </w:r>
    </w:p>
    <w:p>
      <w:r>
        <w:t>出版社：广州：中山大学出版社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国际贸易 评论地址：https://www.jiaokey.com/book/detail/10065819.html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